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6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Безносова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Василия Михайловича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586250</w:t>
      </w:r>
      <w:r>
        <w:rPr>
          <w:rFonts w:ascii="Times New Roman" w:eastAsia="Times New Roman" w:hAnsi="Times New Roman" w:cs="Times New Roman"/>
        </w:rPr>
        <w:t>801045554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информацией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карточка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Безносова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Василия Михайловича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пятьсот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0412365400285000352620106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7">
    <w:name w:val="cat-UserDefined grp-2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